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0067-01-2025-002722-30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Кабешова</w:t>
      </w:r>
      <w:r>
        <w:rPr>
          <w:rFonts w:ascii="Times New Roman" w:eastAsia="Times New Roman" w:hAnsi="Times New Roman" w:cs="Times New Roman"/>
        </w:rPr>
        <w:t xml:space="preserve"> Александра Сергеевича,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гражданина РФ,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>директором ООО «</w:t>
      </w:r>
      <w:r>
        <w:rPr>
          <w:rStyle w:val="cat-UserDefinedgrp-4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4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ованное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1712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Кабе</w:t>
      </w:r>
      <w:r>
        <w:rPr>
          <w:rFonts w:ascii="Times New Roman" w:eastAsia="Times New Roman" w:hAnsi="Times New Roman" w:cs="Times New Roman"/>
        </w:rPr>
        <w:t>шов</w:t>
      </w:r>
      <w:r>
        <w:rPr>
          <w:rFonts w:ascii="Times New Roman" w:eastAsia="Times New Roman" w:hAnsi="Times New Roman" w:cs="Times New Roman"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79702700000000289506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720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1">
    <w:name w:val="cat-UserDefined grp-4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